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B2" w:rsidRDefault="007E3DB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-975995</wp:posOffset>
            </wp:positionV>
            <wp:extent cx="10248900" cy="78962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-ekolayta-2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DB2" w:rsidRDefault="007E3DB2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5B48DE" w:rsidRDefault="005B48DE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7E3DB2" w:rsidRPr="007E3DB2" w:rsidRDefault="00107B3F" w:rsidP="007E3D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воспитателю Стариковой Татьяны Владимировны</w:t>
      </w:r>
      <w:r w:rsidR="007E3DB2" w:rsidRPr="007E3DB2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</w:t>
      </w:r>
    </w:p>
    <w:p w:rsidR="007E3DB2" w:rsidRPr="007E3DB2" w:rsidRDefault="007E3DB2" w:rsidP="007E3D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E3DB2">
        <w:rPr>
          <w:rFonts w:ascii="Times New Roman" w:hAnsi="Times New Roman" w:cs="Times New Roman"/>
          <w:b/>
          <w:sz w:val="36"/>
          <w:szCs w:val="36"/>
          <w:lang w:val="ru-RU"/>
        </w:rPr>
        <w:t>детского сада №30 "Зоренька", п. Каменоломни</w:t>
      </w:r>
    </w:p>
    <w:sectPr w:rsidR="007E3DB2" w:rsidRPr="007E3DB2" w:rsidSect="007E3DB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07B3F"/>
    <w:rsid w:val="0015074B"/>
    <w:rsid w:val="001A2B3D"/>
    <w:rsid w:val="0029639D"/>
    <w:rsid w:val="00326F90"/>
    <w:rsid w:val="005B48DE"/>
    <w:rsid w:val="007E3DB2"/>
    <w:rsid w:val="00A5608D"/>
    <w:rsid w:val="00AA1D8D"/>
    <w:rsid w:val="00B47730"/>
    <w:rsid w:val="00CB0664"/>
    <w:rsid w:val="00E509F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E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E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3FAB70-2522-4BD4-8696-27ECAB6D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Оля</cp:lastModifiedBy>
  <cp:revision>7</cp:revision>
  <cp:lastPrinted>2024-06-19T15:42:00Z</cp:lastPrinted>
  <dcterms:created xsi:type="dcterms:W3CDTF">2013-12-23T23:15:00Z</dcterms:created>
  <dcterms:modified xsi:type="dcterms:W3CDTF">2024-06-19T15:45:00Z</dcterms:modified>
  <cp:category/>
</cp:coreProperties>
</file>